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dreaming of a _____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Dashing through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the red-nosed reindeer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Hes making a list checking it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a mean one, Mr.______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Deck the halls with boughs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yourself a merry little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on, it's lovely weather for a _____ ride together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wish you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beautiful sight we're happy tonight walking in a winter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me a kiss under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It's the most _____ time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Here comes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night, holy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2021-10-11T03:54:28Z</dcterms:created>
  <dcterms:modified xsi:type="dcterms:W3CDTF">2021-10-11T03:54:28Z</dcterms:modified>
</cp:coreProperties>
</file>