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cookies are served best this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that sought to kill the boy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came from the East, following yonder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quaked at the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____, meaning God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holly, ____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where the Christ child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wrapped the babe in ________________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maggai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 with a very shiny nose.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to God in the highest, peace on Earth, goodwill to men..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angel that proclaimed Christ's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room here to have the Christ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the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jolly old St Nick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brought him gifts of _____, frankincense and myrrh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 to the ___________!!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2021-10-11T03:54:30Z</dcterms:created>
  <dcterms:modified xsi:type="dcterms:W3CDTF">2021-10-11T03:54:30Z</dcterms:modified>
</cp:coreProperties>
</file>