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to hear the Angel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where Mary and Joseph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with Jewish temple for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to celebrate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visits Elizabeth and baby John recognizes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Governor "King" of Isreal orders all baby boys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taking a human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where Jesus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Gabriel asking Mary to be the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trough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Kings follow a ______ to find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2021-10-11T03:54:36Z</dcterms:created>
  <dcterms:modified xsi:type="dcterms:W3CDTF">2021-10-11T03:54:36Z</dcterms:modified>
</cp:coreProperties>
</file>