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Santa's little helpers.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Day before Christmas Day. Christmas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Santa go down to arrive inside someone's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born on Christmas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that drive Santa's sleigh.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ornament that goes on a Christmas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is a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Santa deliver to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Santa drive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that delivers presents to everyone around the world!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2021-10-11T03:54:43Z</dcterms:created>
  <dcterms:modified xsi:type="dcterms:W3CDTF">2021-10-11T03:54:43Z</dcterms:modified>
</cp:coreProperties>
</file>