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Old-testament name for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town of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Lamb's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reason for the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Visitors from the East (there were three)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city located in modern Turkey that Paul visited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Mary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"____ did you know" (title of a Christmas song)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2021-10-11T03:54:45Z</dcterms:created>
  <dcterms:modified xsi:type="dcterms:W3CDTF">2021-10-11T03:54:45Z</dcterms:modified>
</cp:coreProperties>
</file>