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Giving    </w:t>
      </w:r>
      <w:r>
        <w:t xml:space="preserve">   Snowman    </w:t>
      </w:r>
      <w:r>
        <w:t xml:space="preserve">   Mistletoe    </w:t>
      </w:r>
      <w:r>
        <w:t xml:space="preserve">   Family    </w:t>
      </w:r>
      <w:r>
        <w:t xml:space="preserve">   Birthday    </w:t>
      </w:r>
      <w:r>
        <w:t xml:space="preserve">   North Pole    </w:t>
      </w:r>
      <w:r>
        <w:t xml:space="preserve">   Messiah    </w:t>
      </w:r>
      <w:r>
        <w:t xml:space="preserve">   Decorations    </w:t>
      </w:r>
      <w:r>
        <w:t xml:space="preserve">   Santa Claus    </w:t>
      </w:r>
      <w:r>
        <w:t xml:space="preserve">   December    </w:t>
      </w:r>
      <w:r>
        <w:t xml:space="preserve">   Star    </w:t>
      </w:r>
      <w:r>
        <w:t xml:space="preserve">   Christmas Tree    </w:t>
      </w:r>
      <w:r>
        <w:t xml:space="preserve">   Virgin Mary    </w:t>
      </w:r>
      <w:r>
        <w:t xml:space="preserve">   Baby Jesus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2021-10-11T03:54:48Z</dcterms:created>
  <dcterms:modified xsi:type="dcterms:W3CDTF">2021-10-11T03:54:48Z</dcterms:modified>
</cp:coreProperties>
</file>