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tinsel    </w:t>
      </w:r>
      <w:r>
        <w:t xml:space="preserve">   scrooge    </w:t>
      </w:r>
      <w:r>
        <w:t xml:space="preserve">   nutcracker    </w:t>
      </w:r>
      <w:r>
        <w:t xml:space="preserve">   nativity    </w:t>
      </w:r>
      <w:r>
        <w:t xml:space="preserve">   mistletoe    </w:t>
      </w:r>
      <w:r>
        <w:t xml:space="preserve">   gingerbread    </w:t>
      </w:r>
      <w:r>
        <w:t xml:space="preserve">   festive    </w:t>
      </w:r>
      <w:r>
        <w:t xml:space="preserve">   elf    </w:t>
      </w:r>
      <w:r>
        <w:t xml:space="preserve">   caroling    </w:t>
      </w:r>
      <w:r>
        <w:t xml:space="preserve">   candycane    </w:t>
      </w:r>
      <w:r>
        <w:t xml:space="preserve">   presents    </w:t>
      </w:r>
      <w:r>
        <w:t xml:space="preserve">   decorations    </w:t>
      </w:r>
      <w:r>
        <w:t xml:space="preserve">   turkey    </w:t>
      </w:r>
      <w:r>
        <w:t xml:space="preserve">   snow    </w:t>
      </w:r>
      <w:r>
        <w:t xml:space="preserve">   father christmas    </w:t>
      </w:r>
      <w:r>
        <w:t xml:space="preserve">   rudolph    </w:t>
      </w:r>
      <w:r>
        <w:t xml:space="preserve">   christmas tree    </w:t>
      </w:r>
      <w:r>
        <w:t xml:space="preserve">   bells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2021-11-06T03:44:05Z</dcterms:created>
  <dcterms:modified xsi:type="dcterms:W3CDTF">2021-11-06T03:44:05Z</dcterms:modified>
</cp:coreProperties>
</file>