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Drink 'Smoking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Formula for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Patron Saint for Boxing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started the tradition of putting up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Festive time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Christmas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Festive Number One hit with 'Lonely this Christmas'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saying - "Naughty or '_____'"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this on a door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Actor starred in 'The Polar Express'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classic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Stands tall in your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tipple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department store in a christmas classic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2021-11-21T03:28:02Z</dcterms:created>
  <dcterms:modified xsi:type="dcterms:W3CDTF">2021-11-21T03:28:02Z</dcterms:modified>
</cp:coreProperties>
</file>