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WHO DELIVERS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THAT SANTA DELIVERS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PULL WITH A FRIEND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THAT GROWS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 PUTS PRESENTS WHERE YOU NORMALLY PUT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CHRISTMAS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CHRISTMAS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SANTA PUTS YOUR PRESENTS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CHRISTMAS TREE GOES AT PRENDERGAST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APPEARS ONCE A YEAR IN THE SECONDARY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SANTA WEARS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VEHICLE THAT SANTA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 YOU HANG ON YOUR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SANTA COVERS YOUR PRESENTS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YOU LEAVE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OF SONGS YOU SING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HELP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HOLIDAY YOU CELEBRATE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THAT PULL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FALLS FROM THE SKY ON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2021-11-22T03:29:57Z</dcterms:created>
  <dcterms:modified xsi:type="dcterms:W3CDTF">2021-11-22T03:29:57Z</dcterms:modified>
</cp:coreProperties>
</file>