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Poultry eaten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 and fluffy, falls from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 that is decorated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Gifts given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Pastry filled with fruit and eaten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love, one of Santa's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Spheres hung on a Christmas tree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Reindeer with a red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Parasitic plant that hangs on apple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Pulled by reindeer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Santa's reindeer, share's it's name with a female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Delivers presents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day after Christmas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2021-12-06T03:30:23Z</dcterms:created>
  <dcterms:modified xsi:type="dcterms:W3CDTF">2021-12-06T03:30:23Z</dcterms:modified>
</cp:coreProperties>
</file>