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313 this person proclaimed Christianity as the religion  of the state of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in the Bible states Bethlehem was the site of the Nativity of Jesus Christ ( 2 of 2 books)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person, a grandson of Caleb, is called the "father of Bethlehem" (1 Chronicals :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Bethlehem was the home of this peron and his concubine, her muder sparked an intertribal war that resulted in the near destruction of th tribe of Benjamin (Judges)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of Bethlehem was fortified by this person who was David's grandson/the first king of Judah (after the division of the state between Israel and Judah [Second Chronicles])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of the Bible states Bethlehem was the site of the Nativity of Jesus Christ (1 of 2 books)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Bethleham is first mentioned in the BIble in connection with which female Biblical figure, who died on the wayside near there (Genesis 35:19)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of the Old Testment speaks of a prophecy of Isreal's future ruler coming from Bethlehamn Ephrathah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orgins of Judean Bethlehem are uncertain, but archaeological records indicate that it exsisted as far back as what century B.C.E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David; was anointed King of Israel in Bethlehem by which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Bethlehem is a town in the West Bank, situated in the Judaean Hills, 5 miles south of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one of the first prophents in the book of Mormon. He prophesied that Jesus Christ would come 600 years after his father, Lehi, left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word for Bethlehem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word for Bethlehem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2021-12-07T10:44:16Z</dcterms:created>
  <dcterms:modified xsi:type="dcterms:W3CDTF">2021-12-07T10:44:16Z</dcterms:modified>
</cp:coreProperties>
</file>