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tinsel    </w:t>
      </w:r>
      <w:r>
        <w:t xml:space="preserve">   presents    </w:t>
      </w:r>
      <w:r>
        <w:t xml:space="preserve">   mistletoe    </w:t>
      </w:r>
      <w:r>
        <w:t xml:space="preserve">   holly    </w:t>
      </w:r>
      <w:r>
        <w:t xml:space="preserve">   mincepie    </w:t>
      </w:r>
      <w:r>
        <w:t xml:space="preserve">   jinglebells    </w:t>
      </w:r>
      <w:r>
        <w:t xml:space="preserve">   stocking    </w:t>
      </w:r>
      <w:r>
        <w:t xml:space="preserve">   snowman    </w:t>
      </w:r>
      <w:r>
        <w:t xml:space="preserve">   reindeer    </w:t>
      </w:r>
      <w:r>
        <w:t xml:space="preserve">   candycane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2021-12-08T03:31:52Z</dcterms:created>
  <dcterms:modified xsi:type="dcterms:W3CDTF">2021-12-08T03:31:52Z</dcterms:modified>
</cp:coreProperties>
</file>