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Decoration Mimics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School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Lapland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Tree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Room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Traditionally Inside the Christmas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German Christmas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Bad Children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 In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Men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 Down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'Do They Know It's Christmas'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Nicholas'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2021-12-11T03:36:31Z</dcterms:created>
  <dcterms:modified xsi:type="dcterms:W3CDTF">2021-12-11T03:36:31Z</dcterms:modified>
</cp:coreProperties>
</file>