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of the day after 6pm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Verb 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Magic word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verb (doing word)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Days of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candlelight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Today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Gifts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Peace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2021-12-15T03:33:42Z</dcterms:created>
  <dcterms:modified xsi:type="dcterms:W3CDTF">2021-12-15T03:33:42Z</dcterms:modified>
</cp:coreProperties>
</file>