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pull them at Christmas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poultry popular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main character in the Story 'A Christmas Carol'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Route in for Father Christmas traditionally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Sung at Christmas 'Rudolph the red nosed _____________'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plant with prickly leaves used in Christmas decorations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used to count down the days to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song traditionally sung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circular decoration hung on doors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theatre show traditionally performed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give and receive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Santa's little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day after 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of transport for Father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Sung at Christmas 'Silent ___________'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2021-12-18T03:36:31Z</dcterms:created>
  <dcterms:modified xsi:type="dcterms:W3CDTF">2021-12-18T03:36:31Z</dcterms:modified>
</cp:coreProperties>
</file>