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the husband of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was no room at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angel of the Lord proclaimed the Good New to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they travel to Bethlehem?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Angel who appeared to Mary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 come O come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Jesus 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were Mary and Joseph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Jesus' first visitors from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 am the handmaiden of the ______."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2021-12-19T03:33:40Z</dcterms:created>
  <dcterms:modified xsi:type="dcterms:W3CDTF">2021-12-19T03:33:40Z</dcterms:modified>
</cp:coreProperties>
</file>