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"_________ ring, are you listening?"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Nose of 3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Christmas did Elvis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most famous reindeer of 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says "Bah humbug"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Nose of 17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Whoville's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Minty confection shaped like a shepherd's crook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Holiday dessert with a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tree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Red holiday flower native to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Santa's region of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Little helpers with pointed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Long shiny strips of plastic used to decorate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Edible construction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"_____ of comfort and joy"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been heard on 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Nature themed Christmas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"Tis the _______ to be jolly.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travels with a "thumpety thump thump"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"Frozen"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Santa's "not nice"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Frozen stalagtites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Sweet potato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 letter word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Traditional Christmas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"It's a Holly ______ Christmas"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Christian's call the month leading up to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Santa's fifth reindeer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2021-12-20T03:34:57Z</dcterms:created>
  <dcterms:modified xsi:type="dcterms:W3CDTF">2021-12-20T03:34:57Z</dcterms:modified>
</cp:coreProperties>
</file>