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Christmas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Famous Snowman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Santa's helpers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Santas lead Reindeer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Red nosed 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Decorations on a tree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People put them under the Christmas Tree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did Mary &amp; Joseph stay when Jesus was born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silent 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We Wish You a ...... Christmas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Traditionally hung  over the fireplace or end of the bed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Dont eat the yellow ......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What colour is Santa's uniform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It has green branches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Christmas Crossword</dc:title>
  <dcterms:created xsi:type="dcterms:W3CDTF">2021-12-25T03:35:16Z</dcterms:created>
  <dcterms:modified xsi:type="dcterms:W3CDTF">2021-12-25T03:35:16Z</dcterms:modified>
</cp:coreProperties>
</file>