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has termites in his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will nip at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jingle, jingle, jingle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little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nose is as bright as a 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has to eyes made of coals and a button for a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saw mommy kissing Santa Clause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past, future,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has eight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A, B, C, D, E, F, G, H, I, J, K, M, N, O, P, Q, R, S, T, U, V, W, X, Y, And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hang on a mantel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2021-10-11T03:54:49Z</dcterms:created>
  <dcterms:modified xsi:type="dcterms:W3CDTF">2021-10-11T03:54:49Z</dcterms:modified>
</cp:coreProperties>
</file>