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are Santa's helpers?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white and comes out of the sky?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Santa go through to get to your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are Santa's 'horses'?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gives presents to everyone?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you make out of snow?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cookies do you make at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trees are presents put under?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sweet and colourful?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Santa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sweet and milky?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are stocking hung?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2021-10-11T03:54:53Z</dcterms:created>
  <dcterms:modified xsi:type="dcterms:W3CDTF">2021-10-11T03:54:53Z</dcterms:modified>
</cp:coreProperties>
</file>