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had all the male Jewish babies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trough for horses and cattle to eat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Angel that appeared to Joseph in a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3rd gift of the wise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decreed a new tax?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Jesus'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Mary's pregnant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animal Mary rode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Origin of the word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"Do not be 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wise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Joseph's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1st gift of the wise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Sign that the wise men followed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2021-10-11T03:55:07Z</dcterms:created>
  <dcterms:modified xsi:type="dcterms:W3CDTF">2021-10-11T03:55:07Z</dcterms:modified>
</cp:coreProperties>
</file>