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CHIMNEY    </w:t>
      </w:r>
      <w:r>
        <w:t xml:space="preserve">   CHRISTMAS    </w:t>
      </w:r>
      <w:r>
        <w:t xml:space="preserve">   DECEMBER    </w:t>
      </w:r>
      <w:r>
        <w:t xml:space="preserve">   ELF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TREE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2021-10-11T03:54:51Z</dcterms:created>
  <dcterms:modified xsi:type="dcterms:W3CDTF">2021-10-11T03:54:51Z</dcterms:modified>
</cp:coreProperties>
</file>