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hang baubles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open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pull on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toys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birthday is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reindeer pull santas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meat do you have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build when it snows?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delivers presents?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2021-10-11T03:55:13Z</dcterms:created>
  <dcterms:modified xsi:type="dcterms:W3CDTF">2021-10-11T03:55:13Z</dcterms:modified>
</cp:coreProperties>
</file>