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wise men are also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that ordered boys 2 and under killed around Bethlehem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God's messengers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to get the news of Messiah's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Hebrew it is Mashiach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three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"God with 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will one day rule 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is ____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angel who told Mary and Joseph about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2021-10-11T03:55:20Z</dcterms:created>
  <dcterms:modified xsi:type="dcterms:W3CDTF">2021-10-11T03:55:20Z</dcterms:modified>
</cp:coreProperties>
</file>