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You're a mean one MR.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Have a holly ___________ Christmas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three Wiseman followed the Christmas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put them inside and outside to make it Merry and BRIGHT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Songs are called this at Christmas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 wish you a Merry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 hang them from the Christmas tree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 brings toys on Christmas eve, or Coal if you are naughty!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Santa's mode of transportation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guides Santa's sleigh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_____________ and the ivy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shake them and watch the inside change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wrap them and put them under the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said " The best way to spread Christmas cheer, is to sing out loud for all to hear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Frosty the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reason for the season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Crossword</dc:title>
  <dcterms:created xsi:type="dcterms:W3CDTF">2021-10-11T03:55:33Z</dcterms:created>
  <dcterms:modified xsi:type="dcterms:W3CDTF">2021-10-11T03:55:33Z</dcterms:modified>
</cp:coreProperties>
</file>