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made from evergreen and symbolise strengh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sprinkled in and on lots of treats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chemical symbol 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drupes range in colour from red,brown and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comes from an old French word noble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 it or not I was used in the egyption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in a christmas song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first made in the 12th Century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beautiful parasite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biggest population is in 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origin is a circle dance with singers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latin name is Erithacus rubecula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2021-10-11T03:55:37Z</dcterms:created>
  <dcterms:modified xsi:type="dcterms:W3CDTF">2021-10-11T03:55:37Z</dcterms:modified>
</cp:coreProperties>
</file>