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put on the out side of your house during the holiday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drink made from a mixture of beaten eggs, cream, and flavoring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leave what out for Santa Claus?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most families but up and decorate during the Christmas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____________the red nosed reindeer had a very shiny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man who brings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___________________ the angels did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night before Christmas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one who is grumpy on Christmas is a____________________?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book written by Charles Dickens?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"Up on the housetop reindeer paw out jumps good old Santa Claus.." what is the name of this Christmas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am dreaming of a____________________"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go door to door singing you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archaic term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stole Christmas?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2021-10-11T03:55:41Z</dcterms:created>
  <dcterms:modified xsi:type="dcterms:W3CDTF">2021-10-11T03:55:41Z</dcterms:modified>
</cp:coreProperties>
</file>