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Christmassy appears here, many including Tom 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Chocolate Christmas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Probably the most famous Christmas film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"Why am I such a misfit?"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"This is extremely important. Will you please tell Santa that instead of presents this year, I just want my family back."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 never thought it was such a bad little tree. It's not bad at all, really. Maybe it just needs a little love."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Pumpkin or mincemeat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Movie set on Christmas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Dreamy Christmas singer - ...... Buble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"Happy Birthday!"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Seasons Greeting - .....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zany bunch also played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prequel to white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Reindeer Love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its a ............... .............. with Clarence the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 does not have a _ _ _ _ 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office Angry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Office Chief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"Hate, hate, hate. Hate, hate, hate. Double Hate. Loathe entirely!"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Santa has and Gideon doesn't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2021-10-11T03:55:46Z</dcterms:created>
  <dcterms:modified xsi:type="dcterms:W3CDTF">2021-10-11T03:55:46Z</dcterms:modified>
</cp:coreProperties>
</file>