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sock hung from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winter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stole christmas by Dr. Suess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mom baked some round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island of misfit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have a Christmas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Christmas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had a big Christmas ______ at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put this edible candy on the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to church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put these on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siblings and mom + dad is geting ready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wrote my name on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go to ________ on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 is a Winter event or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Archaic term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Saint nick?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pulls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put a ___ on my gift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2021-10-11T03:55:48Z</dcterms:created>
  <dcterms:modified xsi:type="dcterms:W3CDTF">2021-10-11T03:55:48Z</dcterms:modified>
</cp:coreProperties>
</file>