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  - Add the word to the puzzle once the item is sold. Each word is worth $1. Earn an additional $5 each if the puzzle is finished.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Metallic chemical element with atomic number 47, and chemical symbol Ag.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13th Century, the Catholic Church banned wearing these in accordance with Dogma; stating that people cannot alter their bodies created in the image of God. They then gained much popularity amongst thieves, pirates, and the lower class.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circlet usually of precious metal worn especially on the finger.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ornamental band or chain worn around the wrist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80 hours of layering precious materials goes into making this line of jewelry.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dense variously colored and usually lustrous concretion formed of concentric layers as an abnormal growth within the shell of some mollusks.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malleable, ductile, metallic element, chemically known as Au.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native crystalline carbon that is the hardest known mineral.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primary colors whose hue is that of the clear sky or that portion of the color spectrum lying between green and violet.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portable timepiece designed to be worn or carried in the pocket.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 - Add the word to the puzzle once the item is sold. Each word is worth $1. Earn an additional $5 each if the puzzle is finished.</dc:title>
  <dcterms:created xsi:type="dcterms:W3CDTF">2021-10-11T03:56:08Z</dcterms:created>
  <dcterms:modified xsi:type="dcterms:W3CDTF">2021-10-11T03:56:08Z</dcterms:modified>
</cp:coreProperties>
</file>