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Capers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often find one of these at the top of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you can kiss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Snack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sock filled with goodies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human figure made from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26th December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Mary's resting Place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Christmas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25th December is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Our houses and trees are adorned with these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hard striped candy to each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Santa carries one of these for all the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Rudolph is one of these and they 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traditional christmas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Santa's helpers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Circular Christmas decoration for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wish you a merry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 weeks leading up to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Wise man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santa's workshop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hates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Keeper of the Flocks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 comes down these to deliver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?? to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sing these special songs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cold raindrop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Christmas presents are covered in this to keep the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Hark the Herald ??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often have this bird as for their Christmas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Vehichle Used by Santa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Pretty Baubles to hang on the Christmas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Capers</dc:title>
  <dcterms:created xsi:type="dcterms:W3CDTF">2021-10-11T03:55:57Z</dcterms:created>
  <dcterms:modified xsi:type="dcterms:W3CDTF">2021-10-11T03:55:57Z</dcterms:modified>
</cp:coreProperties>
</file>