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 Extravanganza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Christmas Greeting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Get Caught Under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Fastest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Whip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 Merrily On High!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 Alone At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Hang These On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Grinch's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Hates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Gift To Naughty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Extravanganza</dc:title>
  <dcterms:created xsi:type="dcterms:W3CDTF">2021-12-11T03:36:38Z</dcterms:created>
  <dcterms:modified xsi:type="dcterms:W3CDTF">2021-12-11T03:36:38Z</dcterms:modified>
</cp:coreProperties>
</file>