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them up above the chimney and stuff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decorate our house and Christmas tree with these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bright star sits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birthday is this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white, and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Delivers our presents on christmas 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Everyone's favorite christmas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favorite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 under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Unwrap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2021-10-11T03:55:17Z</dcterms:created>
  <dcterms:modified xsi:type="dcterms:W3CDTF">2021-10-11T03:55:17Z</dcterms:modified>
</cp:coreProperties>
</file>