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Rudolph the ___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Claus is from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hang from the fireplace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Frosty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 leaves _____ if you were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 decorations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ride to deliver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Mistletoe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comes down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famous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who stole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2021-10-11T03:55:30Z</dcterms:created>
  <dcterms:modified xsi:type="dcterms:W3CDTF">2021-10-11T03:55:30Z</dcterms:modified>
</cp:coreProperties>
</file>