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title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Gift of the Magi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shepherds found in the 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Jesus' real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Jesus' legal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Joseph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Gift of the Magi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Jesus' birth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Christmas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Gift of the Magi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the Magi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to announce 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Region of the city of Nazareth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Jesus' first visitors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Relationship of Joseph and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Descriptive name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they laid the new born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Christmas Astronomers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angel who visited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title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new born baby was wrapped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Puzzle</dc:title>
  <dcterms:created xsi:type="dcterms:W3CDTF">2021-10-11T03:55:34Z</dcterms:created>
  <dcterms:modified xsi:type="dcterms:W3CDTF">2021-10-11T03:55:34Z</dcterms:modified>
</cp:coreProperties>
</file>