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Angles sang, "____ to God in the Highest..."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Wise Men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Christmas: Jesus'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rode on what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supposed to pay ____to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_____ of Peace", one of the names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Wise Men brought ___ gifts for baby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tending their flock by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born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announced the birth of Jesus to the shepherds?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2021-10-11T03:55:41Z</dcterms:created>
  <dcterms:modified xsi:type="dcterms:W3CDTF">2021-10-11T03:55:41Z</dcterms:modified>
</cp:coreProperties>
</file>