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reason for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Frosty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________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Christmas'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things jingle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Tasty little Christmas treats!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Santa's workshop is in the ________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Wrap this up!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Frozen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man is "Coming to Town"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Happy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Jesus'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red-nosed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Santa's ride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Puzzle</dc:title>
  <dcterms:created xsi:type="dcterms:W3CDTF">2021-10-11T03:55:43Z</dcterms:created>
  <dcterms:modified xsi:type="dcterms:W3CDTF">2021-10-11T03:55:43Z</dcterms:modified>
</cp:coreProperties>
</file>