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Mary's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was no room at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book where the Christmas story is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 that Mary rode to Bethelem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Led the wise men to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Christmas is the celebration of the birth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Town where Jesus was born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three _____ men brought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night before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Mary, Joseph, and Jesus were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Announced Jesus' birth to the shepherds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animal's feeding trough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direction that the wise men came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 Puzzle</dc:title>
  <dcterms:created xsi:type="dcterms:W3CDTF">2021-10-11T03:55:55Z</dcterms:created>
  <dcterms:modified xsi:type="dcterms:W3CDTF">2021-10-11T03:55:55Z</dcterms:modified>
</cp:coreProperties>
</file>