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Puzzle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put on top of your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elves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brought Jesus gifts?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visits kids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reason for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Dreaming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7th day of Christmas my true love game to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Rocking around the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Jewish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Kiss me under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Jingle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Hang these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Santa's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 2018</dc:title>
  <dcterms:created xsi:type="dcterms:W3CDTF">2021-10-11T03:55:15Z</dcterms:created>
  <dcterms:modified xsi:type="dcterms:W3CDTF">2021-10-11T03:55:15Z</dcterms:modified>
</cp:coreProperties>
</file>