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forms when snow starts to melt but them re-frezzes while dripping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Christmas beverage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minty treat that is usually red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traditionally put on top of their christmas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famous reindeer of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get cold, you put them on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put on top of a present when all finished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anyone is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"Its the most ___________________ time of the year!"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santa and his elves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flower associated with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drink you leave out for Santa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are counting down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comes down the _________ to deliver the toys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delivers toys to kids every December 24?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people hang above their fireplace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make when you lay in the snow and move your arms back-and-forth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birthplace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2 people walk underneath it, you are supposed to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sweet treat you leave out for santa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2021-10-11T03:54:53Z</dcterms:created>
  <dcterms:modified xsi:type="dcterms:W3CDTF">2021-10-11T03:54:53Z</dcterms:modified>
</cp:coreProperties>
</file>