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christmas beverage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cold, you put them on your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flower associated with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famous reindeer of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people traditionally put on the top of their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minty treat that is usually red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make when you lay in the snow and move your arms and legs back-and-forth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put on top of a present when you are all finished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birthplace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"It's the most _________________ time of the year"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 are counting down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Santa and his elves live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usually hang these above their fireplaces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anyone is alike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sweet treat you leave out for Santa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forms when snow starts to melt but re-freezes as it drips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2 people walk underneath this, they are supposed to kiss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drink you leave out for santa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delivers toys every December 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Santa comes down to deliver the toys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2021-10-11T03:54:55Z</dcterms:created>
  <dcterms:modified xsi:type="dcterms:W3CDTF">2021-10-11T03:54:55Z</dcterms:modified>
</cp:coreProperties>
</file>