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is on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Rudolph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lives in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wife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Next holiday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always says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these on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helpers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Frosty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2021-10-11T03:56:12Z</dcterms:created>
  <dcterms:modified xsi:type="dcterms:W3CDTF">2021-10-11T03:56:12Z</dcterms:modified>
</cp:coreProperties>
</file>