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put our gifts under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 skate_________ 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 man with beard and red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Weather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Three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Church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Holiday we celebrate on Dec.25th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Entrance that Santa does not want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nose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Vision you see when you are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pull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singing Christmas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"Happy 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put on top of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Frosty the________________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Puzzle</dc:title>
  <dcterms:created xsi:type="dcterms:W3CDTF">2021-10-11T03:56:28Z</dcterms:created>
  <dcterms:modified xsi:type="dcterms:W3CDTF">2021-10-11T03:56:28Z</dcterms:modified>
</cp:coreProperties>
</file>