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Christmas drink of milk, egg and spices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Sweet treats left for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the top of a Christmas tree you place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 and white bent sweet treats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Vehicle in which Santa 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Songs sung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evergreen that is decorated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jolly man with a white beard and red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are Santa's helpers?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leads Santa's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make a Christmas tree 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Metal items that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December 25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white, round with a carrot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wooden tool that resembles a man in a dressy military 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Christmas tree decorations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are Santa's helpers?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have to be for Santa to bring toys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pull Santa's Sleigh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 Puzzle</dc:title>
  <dcterms:created xsi:type="dcterms:W3CDTF">2021-10-11T03:56:35Z</dcterms:created>
  <dcterms:modified xsi:type="dcterms:W3CDTF">2021-10-11T03:56:35Z</dcterms:modified>
</cp:coreProperties>
</file>