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gift given by the three wise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in which Jesus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mother Mary's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angel who spoke to mother Mary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in which Jesus Christ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fest that is Celebrated today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visited the baby Jesus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Santa's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Joseph worked as a 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travelled on the back of a 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city did the holy family reside?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Away in a ............. no crib for a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who wanted to kill the baby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2021-10-11T03:56:39Z</dcterms:created>
  <dcterms:modified xsi:type="dcterms:W3CDTF">2021-10-11T03:56:39Z</dcterms:modified>
</cp:coreProperties>
</file>