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Mary's relative; Mother of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September, October, November,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Jesus' earthly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Appear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Herd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Pyramids of Giza are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God's servants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Baptized Jesus; son of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__________________, good will to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magis, rabbis, teachers,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horses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things that are not humans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Feeding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Wanted to kill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Gospel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2021-10-11T03:55:06Z</dcterms:created>
  <dcterms:modified xsi:type="dcterms:W3CDTF">2021-10-11T03:55:06Z</dcterms:modified>
</cp:coreProperties>
</file>