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Santas reindeer (he goes fast)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them on your hands to keep them warm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Santas reindeer (he prances)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more people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 from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eat this for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kids are excited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you put these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hang these by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keeps smoke going out of your house from the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 take these around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one who stole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you put 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another spirit from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the spirit from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feeling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one of Santas reindeer (Donner) XD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people you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couples love this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santas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hot drink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listen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Santas reindeer (he dashes)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pull Santas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Santas reindeer ("fixen" with a "V")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Santas reindeer (like the angel)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Santas reindeer (he dances)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send this to the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Santas workshop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feel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spirit from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put presents under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put this on to keep you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"im dreaming of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"my finger has a..."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yummmm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Santa uses this to deliver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you wear these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one of Santas reindeer (another word for asteroid)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2021-10-11T03:55:55Z</dcterms:created>
  <dcterms:modified xsi:type="dcterms:W3CDTF">2021-10-11T03:55:55Z</dcterms:modified>
</cp:coreProperties>
</file>