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Christmas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Bring us some _____ pudding!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Scrooge's famous grumpy catchphrase: "Bah, ______."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Number of French hens in "Twelve Days of Christmas"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Forename of Canadian Christmas crooner, shared with sword wielding angel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Santa's reindeer, shares name with a female fox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Name for a Christmas school play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Green Dr Seuss creation who steals from the citizens of Whoville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sound of Santa's laugh repeated three times (2)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Away in a ________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24th of December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Substance which creates a White Christmas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tradition of having a Christmas tree in the house started in the 16th century in this country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Jesus's stepdad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Number of Days of Christmas in Destiny's Child's festive tune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Holly and the ____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_____, Frankincense and Myrrh (4)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Surname of Canadian Christmas crooner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Symbolic object constructed with an orange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Fortified wine often drunk at Xmas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He's behind you!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Good King _____________ - Carol sung by Bing Crosby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"Elf" actor - Will ________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John McClane saves hostages in this film set at Xmas time (3/4)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Goat like figure from folklore - Santa's antagonist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Band who sang "I wish it could be Christmas every day"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Classic "present" for naughty children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Santa's saintly name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Wind-inducing green vegetable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Alternative name for Father Christmas, Kris _______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Five foot singer who covered "Santa Baby" in 2016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Hero from Home Alone - _______  McCallister (5)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Crossword</dc:title>
  <dcterms:created xsi:type="dcterms:W3CDTF">2021-10-11T03:55:57Z</dcterms:created>
  <dcterms:modified xsi:type="dcterms:W3CDTF">2021-10-11T03:55:57Z</dcterms:modified>
</cp:coreProperties>
</file>