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Looks after expensive items that you think make you look good (4,2,3)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needed to ask for your size, awkward if I guessed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come and go, images can last a lifetime. This can look after those.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shine bright and smell nice, make sure you put them out.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Would be rude not to get you something to drink, wouldn't it?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it on your arm, I will too, we can match.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always have something to cuddle, but one isn't enough.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this. You always smell...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 them in the bath, but don't record it on Snapchat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always complain you don't have enough... You have a drawer full.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2021-10-11T03:56:00Z</dcterms:created>
  <dcterms:modified xsi:type="dcterms:W3CDTF">2021-10-11T03:56:00Z</dcterms:modified>
</cp:coreProperties>
</file>