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sledge drawn by horses or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badly behaved and disobedient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given willingly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aromatic resin in incense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christmas story of the birth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silver instruments sung about by Bing Crosby in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used to decorate an item, with no practical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four legged animal known for pulling santa’s sleigh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decorative illuminations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evergreen plant that grows on trees, with small, white fruits and pale yellow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santa’s little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domesticated game bird with a bald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might find decorated with christmas ornaments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annual festival held on 25th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 in the equidae family, featured in the nativity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word meaning a female saint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5th most populated city in france and the capital of the Alpes-Maritimes département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spiritual being considered a messenger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precipitation that forms when water vapour freezes into ice crystals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cheerful and lively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 </dc:title>
  <dcterms:created xsi:type="dcterms:W3CDTF">2021-10-11T03:56:02Z</dcterms:created>
  <dcterms:modified xsi:type="dcterms:W3CDTF">2021-10-11T03:56:02Z</dcterms:modified>
</cp:coreProperties>
</file>